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B30" w:rsidRPr="00E17149" w:rsidRDefault="00E44AE1" w:rsidP="00E44AE1">
      <w:pPr>
        <w:pStyle w:val="aa"/>
        <w:spacing w:after="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E17149">
        <w:rPr>
          <w:rFonts w:ascii="Times New Roman" w:hAnsi="Times New Roman" w:cs="Times New Roman"/>
          <w:sz w:val="28"/>
          <w:szCs w:val="28"/>
          <w:lang w:val="fr-FR"/>
        </w:rPr>
        <w:t>Cerere</w:t>
      </w:r>
      <w:proofErr w:type="spellEnd"/>
      <w:r w:rsidRPr="00E17149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E17149">
        <w:rPr>
          <w:rFonts w:ascii="Times New Roman" w:hAnsi="Times New Roman" w:cs="Times New Roman"/>
          <w:sz w:val="28"/>
          <w:szCs w:val="28"/>
          <w:lang w:val="fr-FR"/>
        </w:rPr>
        <w:t>pensionare</w:t>
      </w:r>
      <w:proofErr w:type="spellEnd"/>
      <w:r w:rsidRPr="00E1714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17149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E1714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17149">
        <w:rPr>
          <w:rFonts w:ascii="Times New Roman" w:hAnsi="Times New Roman" w:cs="Times New Roman"/>
          <w:sz w:val="28"/>
          <w:szCs w:val="28"/>
          <w:lang w:val="fr-FR"/>
        </w:rPr>
        <w:t>contestație</w:t>
      </w:r>
      <w:proofErr w:type="spellEnd"/>
      <w:r w:rsidRPr="00E1714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17149">
        <w:rPr>
          <w:rFonts w:ascii="Times New Roman" w:hAnsi="Times New Roman" w:cs="Times New Roman"/>
          <w:sz w:val="28"/>
          <w:szCs w:val="28"/>
          <w:lang w:val="fr-FR"/>
        </w:rPr>
        <w:t>privind</w:t>
      </w:r>
      <w:proofErr w:type="spellEnd"/>
      <w:r w:rsidRPr="00E1714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17149">
        <w:rPr>
          <w:rFonts w:ascii="Times New Roman" w:hAnsi="Times New Roman" w:cs="Times New Roman"/>
          <w:sz w:val="28"/>
          <w:szCs w:val="28"/>
          <w:lang w:val="fr-FR"/>
        </w:rPr>
        <w:t>vechimea</w:t>
      </w:r>
      <w:proofErr w:type="spellEnd"/>
      <w:r w:rsidRPr="00E1714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17149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E1714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17149">
        <w:rPr>
          <w:rFonts w:ascii="Times New Roman" w:hAnsi="Times New Roman" w:cs="Times New Roman"/>
          <w:sz w:val="28"/>
          <w:szCs w:val="28"/>
          <w:lang w:val="fr-FR"/>
        </w:rPr>
        <w:t>muncă</w:t>
      </w:r>
      <w:proofErr w:type="spellEnd"/>
    </w:p>
    <w:p w:rsidR="00174B30" w:rsidRPr="00E17149" w:rsidRDefault="00E44AE1" w:rsidP="00E44AE1">
      <w:pPr>
        <w:pStyle w:val="1"/>
        <w:rPr>
          <w:rFonts w:ascii="Times New Roman" w:hAnsi="Times New Roman" w:cs="Times New Roman"/>
          <w:lang w:val="fr-FR"/>
        </w:rPr>
      </w:pPr>
      <w:r w:rsidRPr="00E17149">
        <w:rPr>
          <w:rFonts w:ascii="Times New Roman" w:hAnsi="Times New Roman" w:cs="Times New Roman"/>
          <w:lang w:val="fr-FR"/>
        </w:rPr>
        <w:t>CERERE</w:t>
      </w:r>
      <w:r w:rsidRPr="00E17149">
        <w:rPr>
          <w:rFonts w:ascii="Times New Roman" w:hAnsi="Times New Roman" w:cs="Times New Roman"/>
          <w:lang w:val="fr-FR"/>
        </w:rPr>
        <w:br/>
      </w:r>
      <w:proofErr w:type="spellStart"/>
      <w:r w:rsidRPr="00E17149">
        <w:rPr>
          <w:rFonts w:ascii="Times New Roman" w:hAnsi="Times New Roman" w:cs="Times New Roman"/>
          <w:lang w:val="fr-FR"/>
        </w:rPr>
        <w:t>privind</w:t>
      </w:r>
      <w:proofErr w:type="spellEnd"/>
      <w:r w:rsidRPr="00E1714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7149">
        <w:rPr>
          <w:rFonts w:ascii="Times New Roman" w:hAnsi="Times New Roman" w:cs="Times New Roman"/>
          <w:lang w:val="fr-FR"/>
        </w:rPr>
        <w:t>ieșirea</w:t>
      </w:r>
      <w:proofErr w:type="spellEnd"/>
      <w:r w:rsidRPr="00E17149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E17149">
        <w:rPr>
          <w:rFonts w:ascii="Times New Roman" w:hAnsi="Times New Roman" w:cs="Times New Roman"/>
          <w:lang w:val="fr-FR"/>
        </w:rPr>
        <w:t>pensie</w:t>
      </w:r>
      <w:proofErr w:type="spellEnd"/>
      <w:r w:rsidRPr="00E1714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7149">
        <w:rPr>
          <w:rFonts w:ascii="Times New Roman" w:hAnsi="Times New Roman" w:cs="Times New Roman"/>
          <w:lang w:val="fr-FR"/>
        </w:rPr>
        <w:t>pentru</w:t>
      </w:r>
      <w:proofErr w:type="spellEnd"/>
      <w:r w:rsidRPr="00E1714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17149">
        <w:rPr>
          <w:rFonts w:ascii="Times New Roman" w:hAnsi="Times New Roman" w:cs="Times New Roman"/>
          <w:lang w:val="fr-FR"/>
        </w:rPr>
        <w:t>limită</w:t>
      </w:r>
      <w:proofErr w:type="spellEnd"/>
      <w:r w:rsidRPr="00E17149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E17149">
        <w:rPr>
          <w:rFonts w:ascii="Times New Roman" w:hAnsi="Times New Roman" w:cs="Times New Roman"/>
          <w:lang w:val="fr-FR"/>
        </w:rPr>
        <w:t>vârstă</w:t>
      </w:r>
      <w:proofErr w:type="spellEnd"/>
    </w:p>
    <w:p w:rsidR="00E17149" w:rsidRPr="00E44AE1" w:rsidRDefault="00E44AE1" w:rsidP="00E171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AE1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E44AE1">
        <w:rPr>
          <w:rFonts w:ascii="Times New Roman" w:hAnsi="Times New Roman" w:cs="Times New Roman"/>
          <w:sz w:val="28"/>
          <w:szCs w:val="28"/>
        </w:rPr>
        <w:t>Numele</w:t>
      </w:r>
      <w:proofErr w:type="spellEnd"/>
      <w:r w:rsidRPr="00E44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4AE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E44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4AE1">
        <w:rPr>
          <w:rFonts w:ascii="Times New Roman" w:hAnsi="Times New Roman" w:cs="Times New Roman"/>
          <w:sz w:val="28"/>
          <w:szCs w:val="28"/>
        </w:rPr>
        <w:t>prenumele</w:t>
      </w:r>
      <w:proofErr w:type="spellEnd"/>
      <w:r w:rsidRPr="00E44AE1">
        <w:rPr>
          <w:rFonts w:ascii="Times New Roman" w:hAnsi="Times New Roman" w:cs="Times New Roman"/>
          <w:sz w:val="28"/>
          <w:szCs w:val="28"/>
        </w:rPr>
        <w:t>]</w:t>
      </w:r>
      <w:r w:rsidRPr="00E44AE1">
        <w:rPr>
          <w:rFonts w:ascii="Times New Roman" w:hAnsi="Times New Roman" w:cs="Times New Roman"/>
          <w:sz w:val="28"/>
          <w:szCs w:val="28"/>
        </w:rPr>
        <w:br/>
        <w:t>[</w:t>
      </w:r>
      <w:proofErr w:type="spellStart"/>
      <w:r w:rsidRPr="00E44AE1">
        <w:rPr>
          <w:rFonts w:ascii="Times New Roman" w:hAnsi="Times New Roman" w:cs="Times New Roman"/>
          <w:sz w:val="28"/>
          <w:szCs w:val="28"/>
        </w:rPr>
        <w:t>Gradul</w:t>
      </w:r>
      <w:proofErr w:type="spellEnd"/>
      <w:r w:rsidRPr="00E44AE1">
        <w:rPr>
          <w:rFonts w:ascii="Times New Roman" w:hAnsi="Times New Roman" w:cs="Times New Roman"/>
          <w:sz w:val="28"/>
          <w:szCs w:val="28"/>
        </w:rPr>
        <w:t xml:space="preserve"> deținut, dacă </w:t>
      </w:r>
      <w:proofErr w:type="gramStart"/>
      <w:r w:rsidRPr="00E44AE1">
        <w:rPr>
          <w:rFonts w:ascii="Times New Roman" w:hAnsi="Times New Roman" w:cs="Times New Roman"/>
          <w:sz w:val="28"/>
          <w:szCs w:val="28"/>
        </w:rPr>
        <w:t>este</w:t>
      </w:r>
      <w:proofErr w:type="gramEnd"/>
      <w:r w:rsidRPr="00E44AE1">
        <w:rPr>
          <w:rFonts w:ascii="Times New Roman" w:hAnsi="Times New Roman" w:cs="Times New Roman"/>
          <w:sz w:val="28"/>
          <w:szCs w:val="28"/>
        </w:rPr>
        <w:t xml:space="preserve"> cazul]</w:t>
      </w:r>
      <w:r w:rsidRPr="00E44AE1">
        <w:rPr>
          <w:rFonts w:ascii="Times New Roman" w:hAnsi="Times New Roman" w:cs="Times New Roman"/>
          <w:sz w:val="28"/>
          <w:szCs w:val="28"/>
        </w:rPr>
        <w:br/>
        <w:t>[Funcția deținută]</w:t>
      </w:r>
      <w:r w:rsidRPr="00E44AE1">
        <w:rPr>
          <w:rFonts w:ascii="Times New Roman" w:hAnsi="Times New Roman" w:cs="Times New Roman"/>
          <w:sz w:val="28"/>
          <w:szCs w:val="28"/>
        </w:rPr>
        <w:br/>
      </w:r>
      <w:r w:rsidRPr="00E44AE1">
        <w:rPr>
          <w:rFonts w:ascii="Times New Roman" w:hAnsi="Times New Roman" w:cs="Times New Roman"/>
          <w:sz w:val="28"/>
          <w:szCs w:val="28"/>
        </w:rPr>
        <w:br/>
      </w:r>
    </w:p>
    <w:p w:rsidR="00174B30" w:rsidRPr="00E44AE1" w:rsidRDefault="00E44AE1" w:rsidP="00E44A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AE1">
        <w:rPr>
          <w:rFonts w:ascii="Times New Roman" w:hAnsi="Times New Roman" w:cs="Times New Roman"/>
          <w:sz w:val="28"/>
          <w:szCs w:val="28"/>
        </w:rPr>
        <w:br/>
      </w:r>
    </w:p>
    <w:p w:rsidR="00174B30" w:rsidRPr="00E44AE1" w:rsidRDefault="00E44AE1" w:rsidP="00E44AE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44AE1">
        <w:rPr>
          <w:rFonts w:ascii="Times New Roman" w:hAnsi="Times New Roman" w:cs="Times New Roman"/>
          <w:sz w:val="28"/>
          <w:szCs w:val="28"/>
        </w:rPr>
        <w:t>Subsemnatul(</w:t>
      </w:r>
      <w:proofErr w:type="gramEnd"/>
      <w:r w:rsidRPr="00E44AE1">
        <w:rPr>
          <w:rFonts w:ascii="Times New Roman" w:hAnsi="Times New Roman" w:cs="Times New Roman"/>
          <w:sz w:val="28"/>
          <w:szCs w:val="28"/>
        </w:rPr>
        <w:t xml:space="preserve">ă), [numele complet], </w:t>
      </w:r>
      <w:proofErr w:type="spellStart"/>
      <w:r w:rsidRPr="00E44AE1">
        <w:rPr>
          <w:rFonts w:ascii="Times New Roman" w:hAnsi="Times New Roman" w:cs="Times New Roman"/>
          <w:sz w:val="28"/>
          <w:szCs w:val="28"/>
        </w:rPr>
        <w:t>angajat</w:t>
      </w:r>
      <w:proofErr w:type="spellEnd"/>
      <w:r w:rsidRPr="00E44AE1">
        <w:rPr>
          <w:rFonts w:ascii="Times New Roman" w:hAnsi="Times New Roman" w:cs="Times New Roman"/>
          <w:sz w:val="28"/>
          <w:szCs w:val="28"/>
        </w:rPr>
        <w:t xml:space="preserve">(ă) </w:t>
      </w:r>
      <w:proofErr w:type="spellStart"/>
      <w:r w:rsidRPr="00E44AE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44AE1">
        <w:rPr>
          <w:rFonts w:ascii="Times New Roman" w:hAnsi="Times New Roman" w:cs="Times New Roman"/>
          <w:sz w:val="28"/>
          <w:szCs w:val="28"/>
        </w:rPr>
        <w:t xml:space="preserve"> „</w:t>
      </w:r>
      <w:r w:rsidR="00E17149">
        <w:rPr>
          <w:rFonts w:ascii="Times New Roman" w:hAnsi="Times New Roman" w:cs="Times New Roman"/>
          <w:sz w:val="28"/>
          <w:szCs w:val="28"/>
        </w:rPr>
        <w:t xml:space="preserve"> IGP</w:t>
      </w:r>
      <w:r w:rsidRPr="00E44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4AE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44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4AE1">
        <w:rPr>
          <w:rFonts w:ascii="Times New Roman" w:hAnsi="Times New Roman" w:cs="Times New Roman"/>
          <w:sz w:val="28"/>
          <w:szCs w:val="28"/>
        </w:rPr>
        <w:t>funcția</w:t>
      </w:r>
      <w:proofErr w:type="spellEnd"/>
      <w:r w:rsidRPr="00E44AE1">
        <w:rPr>
          <w:rFonts w:ascii="Times New Roman" w:hAnsi="Times New Roman" w:cs="Times New Roman"/>
          <w:sz w:val="28"/>
          <w:szCs w:val="28"/>
        </w:rPr>
        <w:t xml:space="preserve"> de [funcția actuală], vă adresez respectuos prezenta cerere de încetare a raporturilor de muncă începând cu data de [data dorită sau data exactă a împlinirii vârstei de 55 de ani], în temeiul:</w:t>
      </w:r>
      <w:r w:rsidRPr="00E44AE1">
        <w:rPr>
          <w:rFonts w:ascii="Times New Roman" w:hAnsi="Times New Roman" w:cs="Times New Roman"/>
          <w:sz w:val="28"/>
          <w:szCs w:val="28"/>
        </w:rPr>
        <w:br/>
      </w:r>
      <w:r w:rsidRPr="00E44AE1">
        <w:rPr>
          <w:rFonts w:ascii="Times New Roman" w:hAnsi="Times New Roman" w:cs="Times New Roman"/>
          <w:sz w:val="28"/>
          <w:szCs w:val="28"/>
        </w:rPr>
        <w:br/>
        <w:t>- Legii nr. 1544/1993 privind pensiile militarilor, articolul 13, litera b</w:t>
      </w:r>
      <w:proofErr w:type="gramStart"/>
      <w:r w:rsidRPr="00E44A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44AE1">
        <w:rPr>
          <w:rFonts w:ascii="Times New Roman" w:hAnsi="Times New Roman" w:cs="Times New Roman"/>
          <w:sz w:val="28"/>
          <w:szCs w:val="28"/>
        </w:rPr>
        <w:br/>
        <w:t>care prevede pensionarea la împlinirea vârstei de 55 de ani pentru cadrele care nu mai pot activa în cadrul Ministerului Afacerilor Interne.</w:t>
      </w:r>
      <w:r w:rsidRPr="00E44AE1">
        <w:rPr>
          <w:rFonts w:ascii="Times New Roman" w:hAnsi="Times New Roman" w:cs="Times New Roman"/>
          <w:sz w:val="28"/>
          <w:szCs w:val="28"/>
        </w:rPr>
        <w:br/>
      </w:r>
      <w:r w:rsidRPr="00E44AE1">
        <w:rPr>
          <w:rFonts w:ascii="Times New Roman" w:hAnsi="Times New Roman" w:cs="Times New Roman"/>
          <w:sz w:val="28"/>
          <w:szCs w:val="28"/>
        </w:rPr>
        <w:br/>
        <w:t>Având în vedere că la data de [data nașterii] am împlinit vârsta prevăzută de lege, solicit</w:t>
      </w:r>
      <w:proofErr w:type="gramStart"/>
      <w:r w:rsidRPr="00E44AE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44AE1">
        <w:rPr>
          <w:rFonts w:ascii="Times New Roman" w:hAnsi="Times New Roman" w:cs="Times New Roman"/>
          <w:sz w:val="28"/>
          <w:szCs w:val="28"/>
        </w:rPr>
        <w:br/>
      </w:r>
      <w:r w:rsidRPr="00E44AE1">
        <w:rPr>
          <w:rFonts w:ascii="Times New Roman" w:hAnsi="Times New Roman" w:cs="Times New Roman"/>
          <w:sz w:val="28"/>
          <w:szCs w:val="28"/>
        </w:rPr>
        <w:br/>
        <w:t>1. încetarea raporturilor de muncă în conformitate cu legislația aplicabilă;</w:t>
      </w:r>
      <w:r w:rsidRPr="00E44AE1">
        <w:rPr>
          <w:rFonts w:ascii="Times New Roman" w:hAnsi="Times New Roman" w:cs="Times New Roman"/>
          <w:sz w:val="28"/>
          <w:szCs w:val="28"/>
        </w:rPr>
        <w:br/>
        <w:t>2. calcularea și recunoașterea integrală a vechimii în muncă și în serviciu, potrivit actelor din dosarul meu personal;</w:t>
      </w:r>
      <w:r w:rsidRPr="00E44AE1">
        <w:rPr>
          <w:rFonts w:ascii="Times New Roman" w:hAnsi="Times New Roman" w:cs="Times New Roman"/>
          <w:sz w:val="28"/>
          <w:szCs w:val="28"/>
        </w:rPr>
        <w:br/>
        <w:t>3. eliberarea documentelor necesare pentru întocmirea dosarului de pensionare și transmiterea acestuia către Casa de Pensii a MAI.</w:t>
      </w:r>
      <w:r w:rsidRPr="00E44AE1">
        <w:rPr>
          <w:rFonts w:ascii="Times New Roman" w:hAnsi="Times New Roman" w:cs="Times New Roman"/>
          <w:sz w:val="28"/>
          <w:szCs w:val="28"/>
        </w:rPr>
        <w:br/>
      </w:r>
      <w:r w:rsidRPr="00E44AE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44AE1">
        <w:rPr>
          <w:rFonts w:ascii="Times New Roman" w:hAnsi="Times New Roman" w:cs="Times New Roman"/>
          <w:sz w:val="28"/>
          <w:szCs w:val="28"/>
        </w:rPr>
        <w:t>Vă rog să-mi comunicați în scris decizia emisă și orice alte informații referitoare la situația mea administrativă.</w:t>
      </w:r>
      <w:proofErr w:type="gramEnd"/>
      <w:r w:rsidRPr="00E44AE1">
        <w:rPr>
          <w:rFonts w:ascii="Times New Roman" w:hAnsi="Times New Roman" w:cs="Times New Roman"/>
          <w:sz w:val="28"/>
          <w:szCs w:val="28"/>
        </w:rPr>
        <w:br/>
      </w:r>
    </w:p>
    <w:p w:rsidR="00174B30" w:rsidRDefault="00E44AE1" w:rsidP="00E44A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AE1">
        <w:rPr>
          <w:rFonts w:ascii="Times New Roman" w:hAnsi="Times New Roman" w:cs="Times New Roman"/>
          <w:sz w:val="28"/>
          <w:szCs w:val="28"/>
        </w:rPr>
        <w:t>C</w:t>
      </w:r>
      <w:r w:rsidR="00E17149">
        <w:rPr>
          <w:rFonts w:ascii="Times New Roman" w:hAnsi="Times New Roman" w:cs="Times New Roman"/>
          <w:sz w:val="28"/>
          <w:szCs w:val="28"/>
        </w:rPr>
        <w:t>u deosebit respect</w:t>
      </w:r>
      <w:proofErr w:type="gramStart"/>
      <w:r w:rsidR="00E1714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17149">
        <w:rPr>
          <w:rFonts w:ascii="Times New Roman" w:hAnsi="Times New Roman" w:cs="Times New Roman"/>
          <w:sz w:val="28"/>
          <w:szCs w:val="28"/>
        </w:rPr>
        <w:br/>
        <w:t>[semnătura]</w:t>
      </w:r>
      <w:bookmarkStart w:id="0" w:name="_GoBack"/>
      <w:bookmarkEnd w:id="0"/>
    </w:p>
    <w:sectPr w:rsidR="00174B3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74B30"/>
    <w:rsid w:val="0029639D"/>
    <w:rsid w:val="00326F90"/>
    <w:rsid w:val="00AA1D8D"/>
    <w:rsid w:val="00B47730"/>
    <w:rsid w:val="00CB0664"/>
    <w:rsid w:val="00E17149"/>
    <w:rsid w:val="00E44AE1"/>
    <w:rsid w:val="00F468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A67E68-D032-4776-BE8E-20A6AAAF5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Logistica</cp:lastModifiedBy>
  <cp:revision>4</cp:revision>
  <dcterms:created xsi:type="dcterms:W3CDTF">2026-05-28T09:24:00Z</dcterms:created>
  <dcterms:modified xsi:type="dcterms:W3CDTF">2026-05-28T09:24:00Z</dcterms:modified>
</cp:coreProperties>
</file>